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Мавсаровича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2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3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1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30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16</w:t>
      </w:r>
      <w:r>
        <w:rPr>
          <w:rFonts w:ascii="Times New Roman" w:eastAsia="Times New Roman" w:hAnsi="Times New Roman" w:cs="Times New Roman"/>
          <w:sz w:val="25"/>
          <w:szCs w:val="25"/>
        </w:rPr>
        <w:t>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Аджаматов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Аджаматова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Гусейна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Мавсаровича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0412365400395005992420122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2rplc-6">
    <w:name w:val="cat-ExternalSystemDefined grp-42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3rplc-8">
    <w:name w:val="cat-UserDefined grp-43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UserDefinedgrp-44rplc-15">
    <w:name w:val="cat-UserDefined grp-44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